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405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Якимова Максима Евгеньевича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Якимов М.Е.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д.34/1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18810086240001455144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Якимов М.Е.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</w:t>
      </w:r>
      <w:r>
        <w:rPr>
          <w:rFonts w:ascii="Times New Roman" w:eastAsia="Times New Roman" w:hAnsi="Times New Roman" w:cs="Times New Roman"/>
        </w:rPr>
        <w:t xml:space="preserve">ания извещен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Якимова М.Е.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09.01.2026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Госавтоинспекции ОМВД России по Березовскому району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Якимова М.Е.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18810086240001455144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09.01.2026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Якимова М.Е.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720707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24.04.2026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18810086240001455144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сведениями ГИС ГМП</w:t>
      </w:r>
      <w:r>
        <w:rPr>
          <w:rFonts w:ascii="Times New Roman" w:eastAsia="Times New Roman" w:hAnsi="Times New Roman" w:cs="Times New Roman"/>
        </w:rPr>
        <w:t xml:space="preserve"> по состоянию на 27.04.2026</w:t>
      </w:r>
      <w:r>
        <w:rPr>
          <w:rFonts w:ascii="Times New Roman" w:eastAsia="Times New Roman" w:hAnsi="Times New Roman" w:cs="Times New Roman"/>
        </w:rPr>
        <w:t>, согласно которых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Якимова М.Е.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Якимова М.Е.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Якимова Максима Евгеньевич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0412365400725004052620128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4rplc-20">
    <w:name w:val="cat-UserDefined grp-3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